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="-172" w:tblpY="-1214"/>
        <w:tblW w:w="5000" w:type="pct"/>
        <w:tblBorders>
          <w:top w:val="single" w:sz="6" w:space="0" w:color="9FB8CD" w:themeColor="accent2"/>
          <w:left w:val="single" w:sz="6" w:space="0" w:color="9FB8CD" w:themeColor="accent2"/>
          <w:bottom w:val="single" w:sz="6" w:space="0" w:color="9FB8CD" w:themeColor="accent2"/>
          <w:right w:val="single" w:sz="6" w:space="0" w:color="9FB8CD" w:themeColor="accent2"/>
          <w:insideH w:val="single" w:sz="6" w:space="0" w:color="9FB8CD" w:themeColor="accent2"/>
          <w:insideV w:val="single" w:sz="6" w:space="0" w:color="9FB8CD" w:themeColor="accent2"/>
        </w:tblBorders>
        <w:tblCellMar>
          <w:left w:w="0" w:type="dxa"/>
          <w:right w:w="0" w:type="dxa"/>
        </w:tblCellMar>
        <w:tblLook w:val="04A0"/>
      </w:tblPr>
      <w:tblGrid>
        <w:gridCol w:w="353"/>
        <w:gridCol w:w="9375"/>
      </w:tblGrid>
      <w:tr w:rsidR="007F3D84" w:rsidTr="00427A6C">
        <w:trPr>
          <w:trHeight w:val="1089"/>
        </w:trPr>
        <w:tc>
          <w:tcPr>
            <w:tcW w:w="355" w:type="dxa"/>
            <w:shd w:val="clear" w:color="auto" w:fill="9FB8CD" w:themeFill="accent2"/>
          </w:tcPr>
          <w:p w:rsidR="007F3D84" w:rsidRDefault="007F3D84" w:rsidP="007F3D84"/>
        </w:tc>
        <w:tc>
          <w:tcPr>
            <w:tcW w:w="9410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7F3D84" w:rsidRDefault="007F3D84" w:rsidP="007F3D84">
            <w:pPr>
              <w:pStyle w:val="PersonalName"/>
            </w:pPr>
            <w:r>
              <w:rPr>
                <w:color w:val="9FB8CD" w:themeColor="accent2"/>
                <w:spacing w:val="10"/>
              </w:rPr>
              <w:sym w:font="Wingdings 3" w:char="F07D"/>
            </w:r>
            <w:sdt>
              <w:sdtPr>
                <w:id w:val="10979384"/>
                <w:placeholder>
                  <w:docPart w:val="190851E4606249298928E9A832450B69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r>
                  <w:t>Syble Qualls</w:t>
                </w:r>
              </w:sdtContent>
            </w:sdt>
          </w:p>
          <w:p w:rsidR="007F3D84" w:rsidRDefault="007F3D84" w:rsidP="007F3D84">
            <w:pPr>
              <w:pStyle w:val="AddressText"/>
            </w:pPr>
            <w:r>
              <w:t>5205 Southern Hills DR</w:t>
            </w:r>
          </w:p>
          <w:p w:rsidR="007F3D84" w:rsidRDefault="007F3D84" w:rsidP="007F3D84">
            <w:pPr>
              <w:pStyle w:val="AddressText"/>
            </w:pPr>
            <w:r>
              <w:t>Fort Wayne, IN 46825</w:t>
            </w:r>
          </w:p>
          <w:p w:rsidR="007F3D84" w:rsidRDefault="007F3D84" w:rsidP="007F3D84">
            <w:pPr>
              <w:pStyle w:val="AddressText"/>
            </w:pPr>
            <w:r>
              <w:t>Phone: 260.</w:t>
            </w:r>
            <w:r w:rsidR="00645A11">
              <w:t>440.0958</w:t>
            </w:r>
          </w:p>
          <w:p w:rsidR="007F3D84" w:rsidRPr="003755AB" w:rsidRDefault="007F3D84" w:rsidP="007F3D84">
            <w:pPr>
              <w:pStyle w:val="AddressText"/>
            </w:pPr>
            <w:r>
              <w:t xml:space="preserve">E-mail: </w:t>
            </w:r>
            <w:hyperlink r:id="rId9" w:history="1">
              <w:r w:rsidRPr="001E1CD2">
                <w:rPr>
                  <w:rStyle w:val="Hyperlink"/>
                </w:rPr>
                <w:t>sybleq@yahoo.com</w:t>
              </w:r>
            </w:hyperlink>
          </w:p>
        </w:tc>
      </w:tr>
    </w:tbl>
    <w:p w:rsidR="00500007" w:rsidRDefault="00500007">
      <w:pPr>
        <w:pStyle w:val="NoSpacing"/>
      </w:pPr>
    </w:p>
    <w:tbl>
      <w:tblPr>
        <w:tblStyle w:val="TableGrid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9363"/>
      </w:tblGrid>
      <w:tr w:rsidR="00500007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500007" w:rsidRDefault="00500007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500007" w:rsidRDefault="00C45B54">
            <w:pPr>
              <w:pStyle w:val="Section"/>
            </w:pPr>
            <w:r>
              <w:t>Objectives</w:t>
            </w:r>
          </w:p>
          <w:p w:rsidR="00500007" w:rsidRDefault="003755AB">
            <w:pPr>
              <w:pStyle w:val="SubsectionText"/>
            </w:pPr>
            <w:r>
              <w:t>To prove myself in an entry-level position in an Information Technology environment.</w:t>
            </w:r>
          </w:p>
          <w:p w:rsidR="00500007" w:rsidRDefault="00C45B54">
            <w:pPr>
              <w:pStyle w:val="Section"/>
            </w:pPr>
            <w:r>
              <w:t>Education</w:t>
            </w:r>
          </w:p>
          <w:p w:rsidR="00B37FCE" w:rsidRDefault="003755AB">
            <w:pPr>
              <w:pStyle w:val="Subsection"/>
            </w:pPr>
            <w:r>
              <w:t>Associate of Applied Science: Information Technology-Computer Network Systems</w:t>
            </w:r>
            <w:r w:rsidR="00C45B54">
              <w:t xml:space="preserve"> </w:t>
            </w:r>
          </w:p>
          <w:p w:rsidR="00500007" w:rsidRDefault="00B37FCE">
            <w:pPr>
              <w:pStyle w:val="Subsection"/>
            </w:pPr>
            <w:r>
              <w:rPr>
                <w:rStyle w:val="SubsectionDateChar"/>
              </w:rPr>
              <w:t xml:space="preserve">Graduation date: </w:t>
            </w:r>
            <w:r w:rsidR="003755AB">
              <w:rPr>
                <w:b w:val="0"/>
              </w:rPr>
              <w:t>June 2011</w:t>
            </w:r>
          </w:p>
          <w:p w:rsidR="00B37FCE" w:rsidRDefault="00B37FCE">
            <w:pPr>
              <w:pStyle w:val="ListBullet"/>
              <w:numPr>
                <w:ilvl w:val="0"/>
                <w:numId w:val="1"/>
              </w:numPr>
            </w:pPr>
            <w:r>
              <w:t>ITT Technical Institute, Fort Wayne, IN</w:t>
            </w:r>
          </w:p>
          <w:p w:rsidR="00500007" w:rsidRDefault="003755AB">
            <w:pPr>
              <w:pStyle w:val="ListBullet"/>
              <w:numPr>
                <w:ilvl w:val="0"/>
                <w:numId w:val="1"/>
              </w:numPr>
            </w:pPr>
            <w:r>
              <w:t>G.P.A 3.17 with excellent attendance</w:t>
            </w:r>
          </w:p>
          <w:p w:rsidR="00B37FCE" w:rsidRDefault="00B37FCE" w:rsidP="00B37FCE">
            <w:pPr>
              <w:pStyle w:val="Subsection"/>
            </w:pPr>
            <w:r>
              <w:t>General Education Diploma</w:t>
            </w:r>
          </w:p>
          <w:p w:rsidR="00B37FCE" w:rsidRDefault="00B37FCE" w:rsidP="00B37FCE">
            <w:pPr>
              <w:pStyle w:val="Subsection"/>
              <w:rPr>
                <w:b w:val="0"/>
              </w:rPr>
            </w:pPr>
            <w:r>
              <w:rPr>
                <w:b w:val="0"/>
              </w:rPr>
              <w:t>Graduation date: May 1993</w:t>
            </w:r>
          </w:p>
          <w:p w:rsidR="00B37FCE" w:rsidRDefault="00B37FCE" w:rsidP="00B37FCE">
            <w:pPr>
              <w:pStyle w:val="ListBullet"/>
              <w:numPr>
                <w:ilvl w:val="0"/>
                <w:numId w:val="1"/>
              </w:numPr>
            </w:pPr>
            <w:r>
              <w:t>Maconaquah High School, Bunker Hill, IN</w:t>
            </w:r>
          </w:p>
          <w:p w:rsidR="003755AB" w:rsidRDefault="003755AB" w:rsidP="003755AB">
            <w:pPr>
              <w:pStyle w:val="Section"/>
            </w:pPr>
            <w:r>
              <w:t>Skills</w:t>
            </w:r>
          </w:p>
          <w:p w:rsidR="003755AB" w:rsidRDefault="003755AB" w:rsidP="003755AB">
            <w:pPr>
              <w:pStyle w:val="ListBullet"/>
              <w:numPr>
                <w:ilvl w:val="0"/>
                <w:numId w:val="1"/>
              </w:numPr>
            </w:pPr>
            <w:r>
              <w:t>Able to perform basic user support in help desk situations</w:t>
            </w:r>
          </w:p>
          <w:p w:rsidR="003755AB" w:rsidRDefault="003755AB" w:rsidP="003755AB">
            <w:pPr>
              <w:pStyle w:val="ListBullet"/>
              <w:numPr>
                <w:ilvl w:val="0"/>
                <w:numId w:val="1"/>
              </w:numPr>
            </w:pPr>
            <w:r>
              <w:t xml:space="preserve">Experienced in </w:t>
            </w:r>
            <w:r w:rsidR="00DB30AC">
              <w:t xml:space="preserve">MS </w:t>
            </w:r>
            <w:r>
              <w:t>Office 2003/2007</w:t>
            </w:r>
            <w:r w:rsidR="009330B7">
              <w:t>/2010</w:t>
            </w:r>
            <w:r>
              <w:t xml:space="preserve"> and other software applications including MS Word, Excel, Access, Power Point, </w:t>
            </w:r>
            <w:r w:rsidR="00B37FCE">
              <w:t>Visio 2003</w:t>
            </w:r>
            <w:r w:rsidR="009330B7">
              <w:t>/2010</w:t>
            </w:r>
            <w:r w:rsidR="00B37FCE">
              <w:t xml:space="preserve">, </w:t>
            </w:r>
            <w:r>
              <w:t xml:space="preserve">and SQL Server 2005. </w:t>
            </w:r>
          </w:p>
          <w:p w:rsidR="00B37FCE" w:rsidRDefault="00B37FCE" w:rsidP="003755AB">
            <w:pPr>
              <w:pStyle w:val="ListBullet"/>
              <w:numPr>
                <w:ilvl w:val="0"/>
                <w:numId w:val="1"/>
              </w:numPr>
            </w:pPr>
            <w:r>
              <w:t>Experienced with Windows XP/Vista/7 Operating Systems</w:t>
            </w:r>
          </w:p>
          <w:p w:rsidR="003755AB" w:rsidRDefault="003755AB" w:rsidP="003755AB">
            <w:pPr>
              <w:pStyle w:val="ListBullet"/>
              <w:numPr>
                <w:ilvl w:val="0"/>
                <w:numId w:val="1"/>
              </w:numPr>
            </w:pPr>
            <w:r>
              <w:t xml:space="preserve">Able to remove, replace and configure basic computer components. </w:t>
            </w:r>
          </w:p>
          <w:p w:rsidR="003755AB" w:rsidRDefault="003755AB" w:rsidP="003755AB">
            <w:pPr>
              <w:pStyle w:val="ListBullet"/>
              <w:numPr>
                <w:ilvl w:val="0"/>
                <w:numId w:val="1"/>
              </w:numPr>
            </w:pPr>
            <w:r>
              <w:t>Sound understanding of computer terms and definitions.</w:t>
            </w:r>
          </w:p>
          <w:p w:rsidR="00427A6C" w:rsidRDefault="003755AB" w:rsidP="003755AB">
            <w:pPr>
              <w:pStyle w:val="ListBullet"/>
              <w:numPr>
                <w:ilvl w:val="0"/>
                <w:numId w:val="1"/>
              </w:numPr>
            </w:pPr>
            <w:r>
              <w:t>Outstanding organizational skills resulting in high-level productivity, both in quality and quantity.</w:t>
            </w:r>
          </w:p>
          <w:p w:rsidR="00500007" w:rsidRDefault="00C45B54" w:rsidP="003755AB">
            <w:pPr>
              <w:pStyle w:val="Section"/>
            </w:pPr>
            <w:r>
              <w:t>Experience</w:t>
            </w:r>
          </w:p>
          <w:p w:rsidR="009330B7" w:rsidRDefault="009330B7" w:rsidP="009330B7">
            <w:pPr>
              <w:pStyle w:val="SubsectionDate"/>
            </w:pPr>
            <w:r>
              <w:rPr>
                <w:rStyle w:val="SubsectionChar"/>
                <w:b w:val="0"/>
              </w:rPr>
              <w:t>Night Auditor</w:t>
            </w:r>
            <w:r>
              <w:t>(2010 – Present)</w:t>
            </w:r>
          </w:p>
          <w:p w:rsidR="009330B7" w:rsidRDefault="009330B7" w:rsidP="009330B7">
            <w:pPr>
              <w:pStyle w:val="SubsectionDate"/>
            </w:pPr>
            <w:r>
              <w:t>Holiday Inn IPFW (Fort Wayne, IN)</w:t>
            </w:r>
          </w:p>
          <w:p w:rsidR="009330B7" w:rsidRDefault="009330B7" w:rsidP="009330B7">
            <w:pPr>
              <w:pStyle w:val="SubsectionText"/>
            </w:pPr>
            <w:r>
              <w:t xml:space="preserve">Responsible for daily accounting procedures.  </w:t>
            </w:r>
          </w:p>
          <w:p w:rsidR="009330B7" w:rsidRDefault="009330B7" w:rsidP="009330B7">
            <w:pPr>
              <w:pStyle w:val="ListBullet"/>
              <w:numPr>
                <w:ilvl w:val="0"/>
                <w:numId w:val="1"/>
              </w:numPr>
            </w:pPr>
            <w:r>
              <w:t>Rolling over daily reports</w:t>
            </w:r>
          </w:p>
          <w:p w:rsidR="009330B7" w:rsidRDefault="009330B7" w:rsidP="009330B7">
            <w:pPr>
              <w:pStyle w:val="ListBullet"/>
              <w:numPr>
                <w:ilvl w:val="0"/>
                <w:numId w:val="1"/>
              </w:numPr>
            </w:pPr>
            <w:r>
              <w:t>Booking reservations</w:t>
            </w:r>
            <w:r w:rsidR="00707B02">
              <w:t xml:space="preserve"> and checking in guests</w:t>
            </w:r>
          </w:p>
          <w:p w:rsidR="009330B7" w:rsidRDefault="00707B02" w:rsidP="009330B7">
            <w:pPr>
              <w:pStyle w:val="ListBullet"/>
              <w:numPr>
                <w:ilvl w:val="0"/>
                <w:numId w:val="1"/>
              </w:numPr>
            </w:pPr>
            <w:r>
              <w:t>Training new employees</w:t>
            </w:r>
          </w:p>
          <w:p w:rsidR="009330B7" w:rsidRDefault="009330B7" w:rsidP="009330B7">
            <w:pPr>
              <w:pStyle w:val="ListBullet"/>
              <w:numPr>
                <w:ilvl w:val="0"/>
                <w:numId w:val="1"/>
              </w:numPr>
            </w:pPr>
            <w:r>
              <w:t>Opera hotel system software</w:t>
            </w:r>
          </w:p>
          <w:p w:rsidR="009330B7" w:rsidRPr="009330B7" w:rsidRDefault="009330B7" w:rsidP="009330B7"/>
          <w:p w:rsidR="00500007" w:rsidRDefault="00B37FCE">
            <w:pPr>
              <w:pStyle w:val="SubsectionDate"/>
            </w:pPr>
            <w:r>
              <w:rPr>
                <w:rStyle w:val="SubsectionChar"/>
                <w:b w:val="0"/>
              </w:rPr>
              <w:t>Appliance Specialist</w:t>
            </w:r>
            <w:r w:rsidR="00C45B54">
              <w:t xml:space="preserve"> (</w:t>
            </w:r>
            <w:r>
              <w:t>2007</w:t>
            </w:r>
            <w:r w:rsidR="00C45B54">
              <w:t xml:space="preserve"> – </w:t>
            </w:r>
            <w:r>
              <w:t>2009</w:t>
            </w:r>
            <w:r w:rsidR="00C45B54">
              <w:t>)</w:t>
            </w:r>
          </w:p>
          <w:p w:rsidR="00500007" w:rsidRDefault="00B37FCE">
            <w:pPr>
              <w:pStyle w:val="SubsectionDate"/>
            </w:pPr>
            <w:r>
              <w:t>Home Depot</w:t>
            </w:r>
            <w:r w:rsidR="00C45B54">
              <w:t xml:space="preserve"> (</w:t>
            </w:r>
            <w:r w:rsidR="008213DA">
              <w:t>Auburn, IN</w:t>
            </w:r>
            <w:r w:rsidR="00C45B54">
              <w:t>)</w:t>
            </w:r>
          </w:p>
          <w:p w:rsidR="00500007" w:rsidRDefault="00B37FCE" w:rsidP="00427A6C">
            <w:pPr>
              <w:pStyle w:val="SubsectionText"/>
            </w:pPr>
            <w:r>
              <w:t xml:space="preserve">Responsible for selling new appliances  to customers using an on-line sales system. Maintained showroom </w:t>
            </w:r>
            <w:r w:rsidR="00427A6C">
              <w:t>using</w:t>
            </w:r>
            <w:r>
              <w:t xml:space="preserve"> up to date layouts provided by the company.  </w:t>
            </w:r>
          </w:p>
          <w:p w:rsidR="008213DA" w:rsidRDefault="00B37FCE" w:rsidP="003755AB">
            <w:pPr>
              <w:pStyle w:val="ListBullet"/>
              <w:numPr>
                <w:ilvl w:val="0"/>
                <w:numId w:val="1"/>
              </w:numPr>
            </w:pPr>
            <w:r>
              <w:t>Met and exceeded company</w:t>
            </w:r>
            <w:r w:rsidR="008213DA">
              <w:t xml:space="preserve"> sales goals </w:t>
            </w:r>
          </w:p>
          <w:p w:rsidR="008213DA" w:rsidRDefault="008213DA" w:rsidP="003755AB">
            <w:pPr>
              <w:pStyle w:val="ListBullet"/>
              <w:numPr>
                <w:ilvl w:val="0"/>
                <w:numId w:val="1"/>
              </w:numPr>
            </w:pPr>
            <w:r>
              <w:t>Frequently given awards for customer service and sales</w:t>
            </w:r>
          </w:p>
          <w:p w:rsidR="008213DA" w:rsidRDefault="008213DA" w:rsidP="003755AB">
            <w:pPr>
              <w:pStyle w:val="ListBullet"/>
              <w:numPr>
                <w:ilvl w:val="0"/>
                <w:numId w:val="1"/>
              </w:numPr>
            </w:pPr>
            <w:r>
              <w:t>New appliance sales</w:t>
            </w:r>
          </w:p>
          <w:p w:rsidR="008213DA" w:rsidRDefault="008213DA" w:rsidP="008213DA">
            <w:pPr>
              <w:pStyle w:val="ListBullet"/>
              <w:numPr>
                <w:ilvl w:val="0"/>
                <w:numId w:val="1"/>
              </w:numPr>
            </w:pPr>
            <w:r>
              <w:t xml:space="preserve">Continuous training on new appliances </w:t>
            </w:r>
          </w:p>
          <w:p w:rsidR="00427A6C" w:rsidRDefault="00427A6C" w:rsidP="008213DA">
            <w:pPr>
              <w:pStyle w:val="SubsectionDate"/>
            </w:pPr>
          </w:p>
          <w:p w:rsidR="008213DA" w:rsidRDefault="008213DA" w:rsidP="008213DA">
            <w:pPr>
              <w:pStyle w:val="SubsectionDate"/>
            </w:pPr>
            <w:r>
              <w:t>Sales Associate (2006 – 2007)</w:t>
            </w:r>
          </w:p>
          <w:p w:rsidR="008213DA" w:rsidRDefault="008213DA" w:rsidP="008213DA">
            <w:pPr>
              <w:pStyle w:val="SubsectionDate"/>
            </w:pPr>
            <w:r>
              <w:t>Save-On-Liquor (Marion, IN)</w:t>
            </w:r>
          </w:p>
          <w:p w:rsidR="008213DA" w:rsidRDefault="008213DA" w:rsidP="008213DA">
            <w:pPr>
              <w:pStyle w:val="SubsectionText"/>
            </w:pPr>
            <w:r>
              <w:t xml:space="preserve">Responsible for maintaining merchandise for sale to customers, nightly monetary drops, and securing premises nightly.  </w:t>
            </w:r>
          </w:p>
          <w:p w:rsidR="00EC3076" w:rsidRDefault="008213DA" w:rsidP="008213DA">
            <w:pPr>
              <w:pStyle w:val="ListBullet"/>
              <w:numPr>
                <w:ilvl w:val="0"/>
                <w:numId w:val="1"/>
              </w:numPr>
            </w:pPr>
            <w:r>
              <w:t>Alcoholic beverage sales</w:t>
            </w:r>
          </w:p>
          <w:p w:rsidR="008213DA" w:rsidRDefault="00EC3076" w:rsidP="008213DA">
            <w:pPr>
              <w:pStyle w:val="ListBullet"/>
              <w:numPr>
                <w:ilvl w:val="0"/>
                <w:numId w:val="1"/>
              </w:numPr>
            </w:pPr>
            <w:r>
              <w:t>Operating register using monetary and credit transactions</w:t>
            </w:r>
          </w:p>
          <w:p w:rsidR="00EC3076" w:rsidRDefault="008213DA" w:rsidP="008213DA">
            <w:pPr>
              <w:pStyle w:val="SubsectionDate"/>
            </w:pPr>
            <w:r>
              <w:t xml:space="preserve"> </w:t>
            </w:r>
          </w:p>
          <w:p w:rsidR="008213DA" w:rsidRDefault="00EC3076" w:rsidP="008213DA">
            <w:pPr>
              <w:pStyle w:val="SubsectionDate"/>
            </w:pPr>
            <w:r>
              <w:t xml:space="preserve">Office Assistant/Agent </w:t>
            </w:r>
            <w:r w:rsidR="008213DA">
              <w:t>(</w:t>
            </w:r>
            <w:r>
              <w:t>2005</w:t>
            </w:r>
            <w:r w:rsidR="008213DA">
              <w:t xml:space="preserve"> – 200</w:t>
            </w:r>
            <w:r>
              <w:t>6</w:t>
            </w:r>
            <w:r w:rsidR="008213DA">
              <w:t>)</w:t>
            </w:r>
          </w:p>
          <w:p w:rsidR="008213DA" w:rsidRDefault="00EC3076" w:rsidP="008213DA">
            <w:pPr>
              <w:pStyle w:val="SubsectionDate"/>
            </w:pPr>
            <w:r>
              <w:t>Shelter Insurance</w:t>
            </w:r>
            <w:r w:rsidR="008213DA">
              <w:t>(Marion, IN)</w:t>
            </w:r>
          </w:p>
          <w:p w:rsidR="008213DA" w:rsidRDefault="00EC3076" w:rsidP="00427A6C">
            <w:pPr>
              <w:pStyle w:val="SubsectionText"/>
            </w:pPr>
            <w:r>
              <w:t>Responsible for telemarketing for prospect of new clients, setting appointments, and writing auto and home policies for insurance sales.</w:t>
            </w:r>
          </w:p>
          <w:p w:rsidR="008213DA" w:rsidRDefault="00EC3076" w:rsidP="008213DA">
            <w:pPr>
              <w:pStyle w:val="ListBullet"/>
              <w:numPr>
                <w:ilvl w:val="0"/>
                <w:numId w:val="1"/>
              </w:numPr>
            </w:pPr>
            <w:r>
              <w:t>Submitted client transactions via e-commerce applications</w:t>
            </w:r>
            <w:r w:rsidR="008213DA">
              <w:t xml:space="preserve"> </w:t>
            </w:r>
          </w:p>
          <w:p w:rsidR="008213DA" w:rsidRDefault="00EC3076" w:rsidP="008213DA">
            <w:pPr>
              <w:pStyle w:val="ListBullet"/>
              <w:numPr>
                <w:ilvl w:val="0"/>
                <w:numId w:val="1"/>
              </w:numPr>
            </w:pPr>
            <w:r>
              <w:t>Operated office equipment daily and managed office supplies/marketing tools</w:t>
            </w:r>
          </w:p>
          <w:p w:rsidR="008213DA" w:rsidRDefault="00EC3076" w:rsidP="008213DA">
            <w:pPr>
              <w:pStyle w:val="ListBullet"/>
              <w:numPr>
                <w:ilvl w:val="0"/>
                <w:numId w:val="1"/>
              </w:numPr>
            </w:pPr>
            <w:r>
              <w:t>Performed monetary transactions and bank deposits</w:t>
            </w:r>
          </w:p>
          <w:p w:rsidR="00EC3076" w:rsidRDefault="00EC3076" w:rsidP="00EC3076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EC3076" w:rsidRDefault="00EC3076" w:rsidP="00EC3076">
            <w:pPr>
              <w:pStyle w:val="SubsectionDate"/>
            </w:pPr>
            <w:r>
              <w:t>Office Assistant/Agent (1998 – 2004)</w:t>
            </w:r>
          </w:p>
          <w:p w:rsidR="00EC3076" w:rsidRDefault="00EC3076" w:rsidP="00EC3076">
            <w:pPr>
              <w:pStyle w:val="SubsectionDate"/>
            </w:pPr>
            <w:r>
              <w:t>Birch Corporation (Kokomo, IN)</w:t>
            </w:r>
          </w:p>
          <w:p w:rsidR="00EC3076" w:rsidRDefault="00EC3076" w:rsidP="00427A6C">
            <w:pPr>
              <w:pStyle w:val="SubsectionText"/>
            </w:pPr>
            <w:r>
              <w:t>Responsible for identifying prospective clients, maintaining client database,  and writing auto and home policies for insurance sales.</w:t>
            </w:r>
          </w:p>
          <w:p w:rsidR="00EC3076" w:rsidRDefault="00EC3076" w:rsidP="00EC3076">
            <w:pPr>
              <w:pStyle w:val="ListBullet"/>
              <w:numPr>
                <w:ilvl w:val="0"/>
                <w:numId w:val="1"/>
              </w:numPr>
            </w:pPr>
            <w:r>
              <w:t>Promoted upon receiving insurance license</w:t>
            </w:r>
          </w:p>
          <w:p w:rsidR="00EC3076" w:rsidRDefault="00EC3076" w:rsidP="00EC3076">
            <w:pPr>
              <w:pStyle w:val="ListBullet"/>
              <w:numPr>
                <w:ilvl w:val="0"/>
                <w:numId w:val="1"/>
              </w:numPr>
            </w:pPr>
            <w:r>
              <w:t>Provided timely and efficient customer service</w:t>
            </w:r>
          </w:p>
          <w:p w:rsidR="00EC3076" w:rsidRDefault="00EC3076" w:rsidP="00EC3076">
            <w:pPr>
              <w:pStyle w:val="ListBullet"/>
              <w:numPr>
                <w:ilvl w:val="0"/>
                <w:numId w:val="1"/>
              </w:numPr>
            </w:pPr>
            <w:r>
              <w:t>Use of Windows XP, Office 2000 Professional, QuickBooks and Win Fax</w:t>
            </w:r>
          </w:p>
          <w:p w:rsidR="00EC3076" w:rsidRDefault="00EC3076" w:rsidP="00EC3076">
            <w:pPr>
              <w:pStyle w:val="SubsectionDate"/>
            </w:pPr>
            <w:r>
              <w:t xml:space="preserve">Receptionist </w:t>
            </w:r>
          </w:p>
          <w:p w:rsidR="00EC3076" w:rsidRDefault="00EC3076" w:rsidP="00EC3076">
            <w:pPr>
              <w:pStyle w:val="SubsectionDate"/>
            </w:pPr>
            <w:r>
              <w:t>Birch Corporation (Kokomo, IN)</w:t>
            </w:r>
          </w:p>
          <w:p w:rsidR="00EC3076" w:rsidRDefault="00EC3076" w:rsidP="00427A6C">
            <w:pPr>
              <w:pStyle w:val="SubsectionText"/>
            </w:pPr>
            <w:r>
              <w:t>Responsible for</w:t>
            </w:r>
            <w:r w:rsidR="001843CD">
              <w:t xml:space="preserve"> answering phones and setting appointments between the agent and clients</w:t>
            </w:r>
          </w:p>
          <w:p w:rsidR="00EC3076" w:rsidRDefault="001843CD" w:rsidP="00EC3076">
            <w:pPr>
              <w:pStyle w:val="ListBullet"/>
              <w:numPr>
                <w:ilvl w:val="0"/>
                <w:numId w:val="1"/>
              </w:numPr>
            </w:pPr>
            <w:r>
              <w:t>Performed database queries to manage client information</w:t>
            </w:r>
          </w:p>
          <w:p w:rsidR="00EC3076" w:rsidRDefault="001843CD" w:rsidP="00EC3076">
            <w:pPr>
              <w:pStyle w:val="ListBullet"/>
              <w:numPr>
                <w:ilvl w:val="0"/>
                <w:numId w:val="1"/>
              </w:numPr>
            </w:pPr>
            <w:r>
              <w:t>Provided photographic documentation for insurance claims</w:t>
            </w:r>
          </w:p>
          <w:p w:rsidR="00B37FCE" w:rsidRDefault="001843CD" w:rsidP="001843CD">
            <w:pPr>
              <w:pStyle w:val="ListBullet"/>
              <w:numPr>
                <w:ilvl w:val="0"/>
                <w:numId w:val="1"/>
              </w:numPr>
            </w:pPr>
            <w:r>
              <w:t>Maintained client files</w:t>
            </w:r>
          </w:p>
        </w:tc>
      </w:tr>
    </w:tbl>
    <w:p w:rsidR="00500007" w:rsidRDefault="00500007" w:rsidP="001843CD"/>
    <w:sectPr w:rsidR="00500007" w:rsidSect="00427A6C">
      <w:footerReference w:type="first" r:id="rId10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BA7" w:rsidRDefault="00E16BA7">
      <w:pPr>
        <w:spacing w:after="0" w:line="240" w:lineRule="auto"/>
      </w:pPr>
      <w:r>
        <w:separator/>
      </w:r>
    </w:p>
  </w:endnote>
  <w:endnote w:type="continuationSeparator" w:id="0">
    <w:p w:rsidR="00E16BA7" w:rsidRDefault="00E1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6C" w:rsidRDefault="00427A6C" w:rsidP="00427A6C">
    <w:pPr>
      <w:pStyle w:val="Footer"/>
      <w:tabs>
        <w:tab w:val="clear" w:pos="4320"/>
        <w:tab w:val="clear" w:pos="8640"/>
        <w:tab w:val="left" w:pos="1740"/>
        <w:tab w:val="left" w:pos="2955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BA7" w:rsidRDefault="00E16BA7">
      <w:pPr>
        <w:spacing w:after="0" w:line="240" w:lineRule="auto"/>
      </w:pPr>
      <w:r>
        <w:separator/>
      </w:r>
    </w:p>
  </w:footnote>
  <w:footnote w:type="continuationSeparator" w:id="0">
    <w:p w:rsidR="00E16BA7" w:rsidRDefault="00E16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ttachedTemplate r:id="rId1"/>
  <w:styleLockQFSet/>
  <w:defaultTabStop w:val="720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B37FCE"/>
    <w:rsid w:val="00004733"/>
    <w:rsid w:val="001843CD"/>
    <w:rsid w:val="001B0174"/>
    <w:rsid w:val="003755AB"/>
    <w:rsid w:val="003D63D4"/>
    <w:rsid w:val="00427A6C"/>
    <w:rsid w:val="00500007"/>
    <w:rsid w:val="00645A11"/>
    <w:rsid w:val="00707B02"/>
    <w:rsid w:val="00743CEB"/>
    <w:rsid w:val="007F3D84"/>
    <w:rsid w:val="008213DA"/>
    <w:rsid w:val="008B6208"/>
    <w:rsid w:val="00923B6F"/>
    <w:rsid w:val="009330B7"/>
    <w:rsid w:val="00B37FCE"/>
    <w:rsid w:val="00BD1B79"/>
    <w:rsid w:val="00C45B54"/>
    <w:rsid w:val="00C8399D"/>
    <w:rsid w:val="00DB30AC"/>
    <w:rsid w:val="00E16BA7"/>
    <w:rsid w:val="00EC3076"/>
    <w:rsid w:val="00FA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007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500007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007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07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07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07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07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07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07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07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0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5000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00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007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000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007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007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500007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500007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500007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500007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500007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007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500007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500007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sid w:val="00500007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500007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500007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500007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500007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00007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07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07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07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07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07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07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07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500007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500007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07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500007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500007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500007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500007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500007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500007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500007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500007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500007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500007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500007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500007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500007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500007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500007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500007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500007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007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007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007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007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500007"/>
    <w:rPr>
      <w:rFonts w:asciiTheme="majorHAnsi" w:hAnsiTheme="majorHAnsi"/>
      <w:noProof/>
      <w:color w:val="525A7D" w:themeColor="accent1" w:themeShade="BF"/>
      <w:sz w:val="40"/>
      <w:szCs w:val="40"/>
    </w:rPr>
  </w:style>
  <w:style w:type="character" w:customStyle="1" w:styleId="SectionChar">
    <w:name w:val="Section Char"/>
    <w:basedOn w:val="DefaultParagraphFont"/>
    <w:link w:val="Section"/>
    <w:uiPriority w:val="1"/>
    <w:rsid w:val="00500007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500007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500007"/>
    <w:rPr>
      <w:rFonts w:asciiTheme="majorHAnsi" w:hAnsiTheme="majorHAnsi"/>
      <w:color w:val="9FB8CD" w:themeColor="accent2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500007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500007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500007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500007"/>
  </w:style>
  <w:style w:type="paragraph" w:customStyle="1" w:styleId="FooterFirstPage">
    <w:name w:val="Footer First Page"/>
    <w:basedOn w:val="Footer"/>
    <w:uiPriority w:val="34"/>
    <w:rsid w:val="00500007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500007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500007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500007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500007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500007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500007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500007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ybleq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90851E4606249298928E9A832450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A7A94-05D5-46A9-910C-466117C438B4}"/>
      </w:docPartPr>
      <w:docPartBody>
        <w:p w:rsidR="0016402E" w:rsidRDefault="007F6F5B" w:rsidP="007F6F5B">
          <w:pPr>
            <w:pStyle w:val="190851E4606249298928E9A832450B69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F6F5B"/>
    <w:rsid w:val="0016402E"/>
    <w:rsid w:val="001B77DF"/>
    <w:rsid w:val="002F30FA"/>
    <w:rsid w:val="00610AE6"/>
    <w:rsid w:val="007834A0"/>
    <w:rsid w:val="007F6F5B"/>
    <w:rsid w:val="00B65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402E"/>
    <w:rPr>
      <w:color w:val="808080"/>
    </w:rPr>
  </w:style>
  <w:style w:type="paragraph" w:customStyle="1" w:styleId="99ADA80C85D843CA8E4BA3FF596C08B4">
    <w:name w:val="99ADA80C85D843CA8E4BA3FF596C08B4"/>
    <w:rsid w:val="0016402E"/>
  </w:style>
  <w:style w:type="paragraph" w:customStyle="1" w:styleId="8EEC09C426DA436C95C35AF355267958">
    <w:name w:val="8EEC09C426DA436C95C35AF355267958"/>
    <w:rsid w:val="0016402E"/>
  </w:style>
  <w:style w:type="paragraph" w:customStyle="1" w:styleId="6B3A0DB396E146128D8A376EF25DA683">
    <w:name w:val="6B3A0DB396E146128D8A376EF25DA683"/>
    <w:rsid w:val="0016402E"/>
  </w:style>
  <w:style w:type="paragraph" w:customStyle="1" w:styleId="845A6268DABB4B9783481F0E3C297E07">
    <w:name w:val="845A6268DABB4B9783481F0E3C297E07"/>
    <w:rsid w:val="0016402E"/>
  </w:style>
  <w:style w:type="paragraph" w:customStyle="1" w:styleId="D3FD0135C382402CB9E24082DE8DBE1D">
    <w:name w:val="D3FD0135C382402CB9E24082DE8DBE1D"/>
    <w:rsid w:val="0016402E"/>
  </w:style>
  <w:style w:type="paragraph" w:customStyle="1" w:styleId="7C1EBEC2BF3645B6B2FB469B6430C270">
    <w:name w:val="7C1EBEC2BF3645B6B2FB469B6430C270"/>
    <w:rsid w:val="0016402E"/>
  </w:style>
  <w:style w:type="paragraph" w:customStyle="1" w:styleId="07589701AF3B49A2A1E4AE3286A95B3E">
    <w:name w:val="07589701AF3B49A2A1E4AE3286A95B3E"/>
    <w:rsid w:val="0016402E"/>
  </w:style>
  <w:style w:type="paragraph" w:customStyle="1" w:styleId="4DC35FFABED84A8FA9327856DCA0361C">
    <w:name w:val="4DC35FFABED84A8FA9327856DCA0361C"/>
    <w:rsid w:val="0016402E"/>
  </w:style>
  <w:style w:type="paragraph" w:customStyle="1" w:styleId="23B642F90B704F4BACF6DF0B0A1919B6">
    <w:name w:val="23B642F90B704F4BACF6DF0B0A1919B6"/>
    <w:rsid w:val="0016402E"/>
  </w:style>
  <w:style w:type="paragraph" w:customStyle="1" w:styleId="240642D72F7F4E8280B344F027778915">
    <w:name w:val="240642D72F7F4E8280B344F027778915"/>
    <w:rsid w:val="0016402E"/>
  </w:style>
  <w:style w:type="paragraph" w:customStyle="1" w:styleId="6A0E396CC860446E94EE5BE517135654">
    <w:name w:val="6A0E396CC860446E94EE5BE517135654"/>
    <w:rsid w:val="0016402E"/>
  </w:style>
  <w:style w:type="paragraph" w:customStyle="1" w:styleId="1468965D09244E59BEFF6CDCB1110CC2">
    <w:name w:val="1468965D09244E59BEFF6CDCB1110CC2"/>
    <w:rsid w:val="0016402E"/>
  </w:style>
  <w:style w:type="paragraph" w:customStyle="1" w:styleId="1A846F6EA2444D358B7CEBE8D5F36692">
    <w:name w:val="1A846F6EA2444D358B7CEBE8D5F36692"/>
    <w:rsid w:val="007F6F5B"/>
  </w:style>
  <w:style w:type="paragraph" w:customStyle="1" w:styleId="41C3B5279C3646C296F5B82EA3D334D4">
    <w:name w:val="41C3B5279C3646C296F5B82EA3D334D4"/>
    <w:rsid w:val="007F6F5B"/>
  </w:style>
  <w:style w:type="paragraph" w:customStyle="1" w:styleId="C8417EE5D03A4407B5A059A54AF4DE10">
    <w:name w:val="C8417EE5D03A4407B5A059A54AF4DE10"/>
    <w:rsid w:val="007F6F5B"/>
  </w:style>
  <w:style w:type="paragraph" w:customStyle="1" w:styleId="3317221C05DA4B678881AAD37322ECA3">
    <w:name w:val="3317221C05DA4B678881AAD37322ECA3"/>
    <w:rsid w:val="007F6F5B"/>
  </w:style>
  <w:style w:type="paragraph" w:customStyle="1" w:styleId="E24245E918A249F9B3661C9F91289758">
    <w:name w:val="E24245E918A249F9B3661C9F91289758"/>
    <w:rsid w:val="007F6F5B"/>
  </w:style>
  <w:style w:type="paragraph" w:customStyle="1" w:styleId="BA36B1E664424170BCB8C62B34FA4DB5">
    <w:name w:val="BA36B1E664424170BCB8C62B34FA4DB5"/>
    <w:rsid w:val="007F6F5B"/>
  </w:style>
  <w:style w:type="paragraph" w:customStyle="1" w:styleId="190851E4606249298928E9A832450B69">
    <w:name w:val="190851E4606249298928E9A832450B69"/>
    <w:rsid w:val="007F6F5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E654086F-00E7-43D3-A035-796A9821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Syble Qualls</dc:creator>
  <cp:lastModifiedBy>03050585</cp:lastModifiedBy>
  <cp:revision>2</cp:revision>
  <dcterms:created xsi:type="dcterms:W3CDTF">2011-04-05T13:28:00Z</dcterms:created>
  <dcterms:modified xsi:type="dcterms:W3CDTF">2011-04-05T13:28:00Z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